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 xml:space="preserve">дитячого ігрового майданчика </w:t>
      </w:r>
      <w:r w:rsidR="00935485">
        <w:rPr>
          <w:rFonts w:ascii="Times New Roman" w:eastAsia="Times New Roman" w:hAnsi="Times New Roman"/>
          <w:sz w:val="28"/>
          <w:szCs w:val="28"/>
          <w:lang w:eastAsia="ru-RU"/>
        </w:rPr>
        <w:t>групи № </w:t>
      </w:r>
      <w:r w:rsidR="00677D9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354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E26C5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77D9D">
        <w:rPr>
          <w:rFonts w:ascii="Times New Roman" w:eastAsia="Times New Roman" w:hAnsi="Times New Roman"/>
          <w:sz w:val="28"/>
          <w:szCs w:val="28"/>
          <w:lang w:eastAsia="ru-RU"/>
        </w:rPr>
        <w:t>53 комбінованого типу</w:t>
      </w:r>
      <w:r w:rsidR="002C4A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E26C55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677D9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677D9D">
        <w:rPr>
          <w:rFonts w:ascii="Times New Roman" w:eastAsia="Times New Roman" w:hAnsi="Times New Roman"/>
          <w:sz w:val="28"/>
          <w:szCs w:val="28"/>
          <w:lang w:eastAsia="ru-RU"/>
        </w:rPr>
        <w:t>вул</w:t>
      </w:r>
      <w:r w:rsidR="002C4A12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677D9D">
        <w:rPr>
          <w:rFonts w:ascii="Times New Roman" w:eastAsia="Times New Roman" w:hAnsi="Times New Roman"/>
          <w:sz w:val="28"/>
          <w:szCs w:val="28"/>
          <w:lang w:eastAsia="ru-RU"/>
        </w:rPr>
        <w:t>Валдайська</w:t>
      </w:r>
      <w:r w:rsidR="00A200A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77D9D">
        <w:rPr>
          <w:rFonts w:ascii="Times New Roman" w:eastAsia="Times New Roman" w:hAnsi="Times New Roman"/>
          <w:sz w:val="28"/>
          <w:szCs w:val="28"/>
          <w:lang w:eastAsia="ru-RU"/>
        </w:rPr>
        <w:t>19-А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642D92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="00677D9D" w:rsidRPr="00677D9D">
        <w:rPr>
          <w:rFonts w:ascii="Times New Roman" w:eastAsia="Times New Roman" w:hAnsi="Times New Roman"/>
          <w:sz w:val="28"/>
          <w:szCs w:val="28"/>
          <w:lang w:eastAsia="ru-RU"/>
        </w:rPr>
        <w:t>UA-2021-05-17-007062-b</w:t>
      </w:r>
      <w:r w:rsidR="00295491" w:rsidRPr="0029549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642D92">
        <w:rPr>
          <w:rFonts w:ascii="Times New Roman" w:hAnsi="Times New Roman"/>
          <w:sz w:val="28"/>
          <w:szCs w:val="28"/>
        </w:rPr>
        <w:t>дитячого ігрового майданчика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935485">
        <w:rPr>
          <w:rFonts w:ascii="Times New Roman" w:hAnsi="Times New Roman"/>
          <w:sz w:val="28"/>
          <w:szCs w:val="28"/>
        </w:rPr>
        <w:t>групи № </w:t>
      </w:r>
      <w:r w:rsidR="00677D9D">
        <w:rPr>
          <w:rFonts w:ascii="Times New Roman" w:hAnsi="Times New Roman"/>
          <w:sz w:val="28"/>
          <w:szCs w:val="28"/>
        </w:rPr>
        <w:t>8</w:t>
      </w:r>
      <w:r w:rsidR="00935485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>комунального закладу «</w:t>
      </w:r>
      <w:r w:rsidR="00E54D47">
        <w:rPr>
          <w:rFonts w:ascii="Times New Roman" w:hAnsi="Times New Roman"/>
          <w:sz w:val="28"/>
          <w:szCs w:val="28"/>
        </w:rPr>
        <w:t>Дошкільний навчальний заклад (ясла-садок) № </w:t>
      </w:r>
      <w:r w:rsidR="00E26C55">
        <w:rPr>
          <w:rFonts w:ascii="Times New Roman" w:hAnsi="Times New Roman"/>
          <w:sz w:val="28"/>
          <w:szCs w:val="28"/>
        </w:rPr>
        <w:t>3</w:t>
      </w:r>
      <w:r w:rsidR="00677D9D">
        <w:rPr>
          <w:rFonts w:ascii="Times New Roman" w:hAnsi="Times New Roman"/>
          <w:sz w:val="28"/>
          <w:szCs w:val="28"/>
        </w:rPr>
        <w:t>53 комбінованого типу</w:t>
      </w:r>
      <w:r w:rsidR="002C4A12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</w:t>
      </w:r>
      <w:r w:rsidR="00677D9D">
        <w:rPr>
          <w:rFonts w:ascii="Times New Roman" w:hAnsi="Times New Roman"/>
          <w:sz w:val="28"/>
          <w:szCs w:val="28"/>
        </w:rPr>
        <w:br/>
      </w:r>
      <w:r w:rsidR="00653CE2" w:rsidRPr="00E65479">
        <w:rPr>
          <w:rFonts w:ascii="Times New Roman" w:hAnsi="Times New Roman"/>
          <w:sz w:val="28"/>
          <w:szCs w:val="28"/>
        </w:rPr>
        <w:t xml:space="preserve">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</w:t>
      </w:r>
      <w:r w:rsidR="00677D9D">
        <w:rPr>
          <w:rFonts w:ascii="Times New Roman" w:hAnsi="Times New Roman"/>
          <w:sz w:val="28"/>
          <w:szCs w:val="28"/>
        </w:rPr>
        <w:br/>
      </w:r>
      <w:r w:rsidR="008601F8">
        <w:rPr>
          <w:rFonts w:ascii="Times New Roman" w:hAnsi="Times New Roman"/>
          <w:sz w:val="28"/>
          <w:szCs w:val="28"/>
        </w:rPr>
        <w:t>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677D9D">
        <w:rPr>
          <w:rFonts w:ascii="Times New Roman" w:eastAsia="Times New Roman" w:hAnsi="Times New Roman"/>
          <w:sz w:val="28"/>
          <w:szCs w:val="28"/>
          <w:lang w:eastAsia="ru-RU"/>
        </w:rPr>
        <w:t>149 128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7D9D">
        <w:rPr>
          <w:rFonts w:ascii="Times New Roman" w:eastAsia="Times New Roman" w:hAnsi="Times New Roman"/>
          <w:sz w:val="28"/>
          <w:szCs w:val="28"/>
          <w:lang w:eastAsia="ru-RU"/>
        </w:rPr>
        <w:t>149 128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95491"/>
    <w:rsid w:val="002C4A12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D4C9B"/>
    <w:rsid w:val="005412BE"/>
    <w:rsid w:val="005621FD"/>
    <w:rsid w:val="00575E3F"/>
    <w:rsid w:val="00595B53"/>
    <w:rsid w:val="005E4425"/>
    <w:rsid w:val="006065A6"/>
    <w:rsid w:val="006124A8"/>
    <w:rsid w:val="00625246"/>
    <w:rsid w:val="00642D92"/>
    <w:rsid w:val="006452BC"/>
    <w:rsid w:val="00653CE2"/>
    <w:rsid w:val="00677D9D"/>
    <w:rsid w:val="00691B46"/>
    <w:rsid w:val="00696B51"/>
    <w:rsid w:val="006A1BE5"/>
    <w:rsid w:val="006C7939"/>
    <w:rsid w:val="006D6144"/>
    <w:rsid w:val="006F5445"/>
    <w:rsid w:val="0071711D"/>
    <w:rsid w:val="007577F6"/>
    <w:rsid w:val="00772C36"/>
    <w:rsid w:val="007817FA"/>
    <w:rsid w:val="007A1D9A"/>
    <w:rsid w:val="00857F61"/>
    <w:rsid w:val="008601F8"/>
    <w:rsid w:val="008920DD"/>
    <w:rsid w:val="00896952"/>
    <w:rsid w:val="008B26F8"/>
    <w:rsid w:val="008C72F7"/>
    <w:rsid w:val="008F241F"/>
    <w:rsid w:val="00914681"/>
    <w:rsid w:val="00935485"/>
    <w:rsid w:val="0095455E"/>
    <w:rsid w:val="00967420"/>
    <w:rsid w:val="009A09BD"/>
    <w:rsid w:val="009B34A2"/>
    <w:rsid w:val="009F2D9D"/>
    <w:rsid w:val="009F610E"/>
    <w:rsid w:val="00A200A7"/>
    <w:rsid w:val="00A614DA"/>
    <w:rsid w:val="00A83726"/>
    <w:rsid w:val="00A8635E"/>
    <w:rsid w:val="00AC2949"/>
    <w:rsid w:val="00B12373"/>
    <w:rsid w:val="00B33522"/>
    <w:rsid w:val="00B44B35"/>
    <w:rsid w:val="00B535BC"/>
    <w:rsid w:val="00B6060F"/>
    <w:rsid w:val="00BC0197"/>
    <w:rsid w:val="00BC6322"/>
    <w:rsid w:val="00BE089F"/>
    <w:rsid w:val="00C50EBF"/>
    <w:rsid w:val="00C819C9"/>
    <w:rsid w:val="00CB3434"/>
    <w:rsid w:val="00CF44EB"/>
    <w:rsid w:val="00D417A2"/>
    <w:rsid w:val="00D57C57"/>
    <w:rsid w:val="00D641D7"/>
    <w:rsid w:val="00DA30E1"/>
    <w:rsid w:val="00DD4E4A"/>
    <w:rsid w:val="00E15764"/>
    <w:rsid w:val="00E25D79"/>
    <w:rsid w:val="00E26C55"/>
    <w:rsid w:val="00E33508"/>
    <w:rsid w:val="00E33FD8"/>
    <w:rsid w:val="00E54D47"/>
    <w:rsid w:val="00E65479"/>
    <w:rsid w:val="00EA7A3B"/>
    <w:rsid w:val="00F20EC0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B03AF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1648</Words>
  <Characters>940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62</cp:revision>
  <cp:lastPrinted>2021-03-22T13:14:00Z</cp:lastPrinted>
  <dcterms:created xsi:type="dcterms:W3CDTF">2021-03-17T12:08:00Z</dcterms:created>
  <dcterms:modified xsi:type="dcterms:W3CDTF">2021-05-17T12:29:00Z</dcterms:modified>
</cp:coreProperties>
</file>